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4328" w14:textId="78256B09" w:rsidR="00380180" w:rsidRPr="0079782B" w:rsidRDefault="0079782B">
      <w:pPr>
        <w:pStyle w:val="Nagwek1"/>
        <w:rPr>
          <w:lang w:val="pl-PL"/>
        </w:rPr>
      </w:pPr>
      <w:r w:rsidRPr="0079782B">
        <w:rPr>
          <w:lang w:val="pl-PL"/>
        </w:rPr>
        <w:t xml:space="preserve">Ankieta </w:t>
      </w:r>
      <w:r w:rsidR="00FD4ECE">
        <w:rPr>
          <w:lang w:val="pl-PL"/>
        </w:rPr>
        <w:t>w</w:t>
      </w:r>
      <w:r w:rsidRPr="0079782B">
        <w:rPr>
          <w:lang w:val="pl-PL"/>
        </w:rPr>
        <w:t xml:space="preserve">ydawnicza – </w:t>
      </w:r>
      <w:r w:rsidR="00FD4ECE">
        <w:rPr>
          <w:lang w:val="pl-PL"/>
        </w:rPr>
        <w:t>p</w:t>
      </w:r>
      <w:r w:rsidRPr="0079782B">
        <w:rPr>
          <w:lang w:val="pl-PL"/>
        </w:rPr>
        <w:t xml:space="preserve">ublikacja </w:t>
      </w:r>
      <w:r w:rsidR="00FD4ECE">
        <w:rPr>
          <w:lang w:val="pl-PL"/>
        </w:rPr>
        <w:t>p</w:t>
      </w:r>
      <w:r w:rsidRPr="0079782B">
        <w:rPr>
          <w:lang w:val="pl-PL"/>
        </w:rPr>
        <w:t>rawnicza</w:t>
      </w:r>
      <w:r w:rsidR="00FD4ECE">
        <w:rPr>
          <w:lang w:val="pl-PL"/>
        </w:rPr>
        <w:t xml:space="preserve"> dla Wolters Kluwer Polska</w:t>
      </w:r>
    </w:p>
    <w:p w14:paraId="1241C044" w14:textId="77777777" w:rsidR="00A26E6C" w:rsidRDefault="00A26E6C">
      <w:pPr>
        <w:rPr>
          <w:lang w:val="pl-PL"/>
        </w:rPr>
      </w:pPr>
    </w:p>
    <w:p w14:paraId="7C1FAE3A" w14:textId="7DF0999B" w:rsidR="00380180" w:rsidRPr="00D4425A" w:rsidRDefault="0079782B">
      <w:pPr>
        <w:rPr>
          <w:b/>
          <w:bCs/>
          <w:lang w:val="pl-PL"/>
        </w:rPr>
      </w:pPr>
      <w:r w:rsidRPr="0079782B">
        <w:rPr>
          <w:lang w:val="pl-PL"/>
        </w:rPr>
        <w:t xml:space="preserve">Wypełnioną ankietę prosimy przesłać na adres: </w:t>
      </w:r>
      <w:r w:rsidR="00D4425A" w:rsidRPr="00D4425A">
        <w:rPr>
          <w:b/>
          <w:bCs/>
          <w:lang w:val="pl-PL"/>
        </w:rPr>
        <w:t>ankiety.wydawnicze@wolterskluwer.pl</w:t>
      </w:r>
    </w:p>
    <w:p w14:paraId="7937623B" w14:textId="77777777" w:rsidR="00A26E6C" w:rsidRDefault="00A26E6C">
      <w:pPr>
        <w:rPr>
          <w:lang w:val="pl-PL"/>
        </w:rPr>
      </w:pPr>
    </w:p>
    <w:p w14:paraId="52A5D06B" w14:textId="208714D8" w:rsidR="00380180" w:rsidRPr="0079782B" w:rsidRDefault="0079782B">
      <w:pPr>
        <w:rPr>
          <w:lang w:val="pl-PL"/>
        </w:rPr>
      </w:pPr>
      <w:r w:rsidRPr="0079782B">
        <w:rPr>
          <w:lang w:val="pl-PL"/>
        </w:rPr>
        <w:t>Proponowany tytuł książki (i ewentualny podtytuł):</w:t>
      </w:r>
    </w:p>
    <w:p w14:paraId="3E398B83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40A9F6FC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Imię i nazwisko autora/redaktora naukowego:</w:t>
      </w:r>
    </w:p>
    <w:p w14:paraId="5374E595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46985C45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Adres do korespondencji, nr telefonu, e-mail:</w:t>
      </w:r>
    </w:p>
    <w:p w14:paraId="5E18A66B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72B55187" w14:textId="19564817" w:rsidR="00380180" w:rsidRPr="0079782B" w:rsidRDefault="0079782B">
      <w:pPr>
        <w:rPr>
          <w:lang w:val="pl-PL"/>
        </w:rPr>
      </w:pPr>
      <w:r w:rsidRPr="0079782B">
        <w:rPr>
          <w:lang w:val="pl-PL"/>
        </w:rPr>
        <w:t>Tytuł naukowy, zawodowy, ORCID,</w:t>
      </w:r>
      <w:r w:rsidR="009B5E21">
        <w:rPr>
          <w:lang w:val="pl-PL"/>
        </w:rPr>
        <w:t xml:space="preserve"> obecne </w:t>
      </w:r>
      <w:r w:rsidRPr="0079782B">
        <w:rPr>
          <w:lang w:val="pl-PL"/>
        </w:rPr>
        <w:t>stanowisko</w:t>
      </w:r>
      <w:r w:rsidR="009B5E21">
        <w:rPr>
          <w:lang w:val="pl-PL"/>
        </w:rPr>
        <w:t xml:space="preserve"> zawodowe</w:t>
      </w:r>
      <w:r w:rsidR="00233653">
        <w:rPr>
          <w:lang w:val="pl-PL"/>
        </w:rPr>
        <w:t>/kancelaria</w:t>
      </w:r>
      <w:r w:rsidR="009B5E21">
        <w:rPr>
          <w:lang w:val="pl-PL"/>
        </w:rPr>
        <w:t xml:space="preserve"> autora/redaktora naukowego</w:t>
      </w:r>
      <w:r w:rsidRPr="0079782B">
        <w:rPr>
          <w:lang w:val="pl-PL"/>
        </w:rPr>
        <w:t>:</w:t>
      </w:r>
    </w:p>
    <w:p w14:paraId="31058F25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3D5155E2" w14:textId="181BEB9D" w:rsidR="00380180" w:rsidRPr="0079782B" w:rsidRDefault="003B4F29">
      <w:pPr>
        <w:rPr>
          <w:lang w:val="pl-PL"/>
        </w:rPr>
      </w:pPr>
      <w:r>
        <w:rPr>
          <w:lang w:val="pl-PL"/>
        </w:rPr>
        <w:t>Uczelnie, i</w:t>
      </w:r>
      <w:r w:rsidR="0079782B" w:rsidRPr="0079782B">
        <w:rPr>
          <w:lang w:val="pl-PL"/>
        </w:rPr>
        <w:t>nstytucje, z którymi autor</w:t>
      </w:r>
      <w:r w:rsidR="009B5E21">
        <w:rPr>
          <w:lang w:val="pl-PL"/>
        </w:rPr>
        <w:t>/redaktor naukowy</w:t>
      </w:r>
      <w:r w:rsidR="0079782B" w:rsidRPr="0079782B">
        <w:rPr>
          <w:lang w:val="pl-PL"/>
        </w:rPr>
        <w:t xml:space="preserve"> współpracuje:</w:t>
      </w:r>
    </w:p>
    <w:p w14:paraId="745897F7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05CAC8E8" w14:textId="5879F468" w:rsidR="00380180" w:rsidRPr="0079782B" w:rsidRDefault="0079782B">
      <w:pPr>
        <w:rPr>
          <w:lang w:val="pl-PL"/>
        </w:rPr>
      </w:pPr>
      <w:r w:rsidRPr="0079782B">
        <w:rPr>
          <w:lang w:val="pl-PL"/>
        </w:rPr>
        <w:t>Dorobek wydawniczy (</w:t>
      </w:r>
      <w:r w:rsidR="0080341E">
        <w:rPr>
          <w:lang w:val="pl-PL"/>
        </w:rPr>
        <w:t xml:space="preserve">najważniejsze </w:t>
      </w:r>
      <w:r w:rsidRPr="0079782B">
        <w:rPr>
          <w:lang w:val="pl-PL"/>
        </w:rPr>
        <w:t>tytuły, wydawnictwa):</w:t>
      </w:r>
    </w:p>
    <w:p w14:paraId="4F8A2E98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389D7E5C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Przewidywana objętość (znaki ze spacjami / arkusze autorskie):</w:t>
      </w:r>
    </w:p>
    <w:p w14:paraId="0D056C1D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24113C19" w14:textId="31511389" w:rsidR="00380180" w:rsidRPr="0079782B" w:rsidRDefault="0079782B">
      <w:pPr>
        <w:rPr>
          <w:lang w:val="pl-PL"/>
        </w:rPr>
      </w:pPr>
      <w:r w:rsidRPr="0079782B">
        <w:rPr>
          <w:lang w:val="pl-PL"/>
        </w:rPr>
        <w:t xml:space="preserve">Planowany termin </w:t>
      </w:r>
      <w:r w:rsidR="005A3661">
        <w:rPr>
          <w:lang w:val="pl-PL"/>
        </w:rPr>
        <w:t>napisani</w:t>
      </w:r>
      <w:r w:rsidR="005D51FE">
        <w:rPr>
          <w:lang w:val="pl-PL"/>
        </w:rPr>
        <w:t>a</w:t>
      </w:r>
      <w:r w:rsidRPr="0079782B">
        <w:rPr>
          <w:lang w:val="pl-PL"/>
        </w:rPr>
        <w:t xml:space="preserve"> książki:</w:t>
      </w:r>
    </w:p>
    <w:p w14:paraId="443B6153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7CD92B6A" w14:textId="018BAF23" w:rsidR="00380180" w:rsidRPr="001B1E32" w:rsidRDefault="00380180">
      <w:pPr>
        <w:rPr>
          <w:lang w:val="pl-PL"/>
        </w:rPr>
      </w:pPr>
    </w:p>
    <w:p w14:paraId="17902D32" w14:textId="674070A1" w:rsidR="00010915" w:rsidRPr="000049F4" w:rsidRDefault="0079782B">
      <w:pPr>
        <w:rPr>
          <w:b/>
          <w:bCs/>
          <w:lang w:val="pl-PL"/>
        </w:rPr>
      </w:pPr>
      <w:r w:rsidRPr="000049F4">
        <w:rPr>
          <w:b/>
          <w:bCs/>
          <w:lang w:val="pl-PL"/>
        </w:rPr>
        <w:t>Czy publikacja jest efektem projektu badawczego</w:t>
      </w:r>
      <w:r w:rsidR="001B1E32">
        <w:rPr>
          <w:b/>
          <w:bCs/>
          <w:lang w:val="pl-PL"/>
        </w:rPr>
        <w:t xml:space="preserve"> </w:t>
      </w:r>
      <w:r w:rsidR="00484F08">
        <w:rPr>
          <w:b/>
          <w:bCs/>
          <w:lang w:val="pl-PL"/>
        </w:rPr>
        <w:t>(praca doktorska, habilitacja, książka profesorska)</w:t>
      </w:r>
      <w:r w:rsidR="001B1F36" w:rsidRPr="000049F4">
        <w:rPr>
          <w:b/>
          <w:bCs/>
          <w:lang w:val="pl-PL"/>
        </w:rPr>
        <w:t>:</w:t>
      </w:r>
    </w:p>
    <w:p w14:paraId="04223F96" w14:textId="146326B4" w:rsidR="00CF75A2" w:rsidRDefault="000D08FC" w:rsidP="002E071A">
      <w:pPr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……………………………………………………………………………………………………………….</w:t>
      </w:r>
    </w:p>
    <w:p w14:paraId="2CBC7943" w14:textId="3AD07B9E" w:rsidR="002E071A" w:rsidRDefault="00251D1C" w:rsidP="002E071A">
      <w:pPr>
        <w:rPr>
          <w:b/>
          <w:bCs/>
          <w:lang w:val="pl-PL"/>
        </w:rPr>
      </w:pPr>
      <w:r w:rsidRPr="00251D1C">
        <w:rPr>
          <w:b/>
          <w:bCs/>
          <w:lang w:val="pl-PL"/>
        </w:rPr>
        <w:lastRenderedPageBreak/>
        <w:t>Do kogo skierowana jest książka? (proszę zaznaczyć odpowiednie i uzasadnić wybór)</w:t>
      </w:r>
      <w:r w:rsidR="000D08FC">
        <w:rPr>
          <w:b/>
          <w:bCs/>
          <w:lang w:val="pl-PL"/>
        </w:rPr>
        <w:t>:</w:t>
      </w:r>
    </w:p>
    <w:p w14:paraId="40739920" w14:textId="77777777" w:rsidR="00EB1621" w:rsidRPr="009718F6" w:rsidRDefault="00251D1C" w:rsidP="002E071A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Adwokaci / Radcowie prawni</w:t>
      </w:r>
    </w:p>
    <w:p w14:paraId="4F6AE69D" w14:textId="77777777" w:rsidR="00EB1621" w:rsidRPr="009718F6" w:rsidRDefault="00251D1C" w:rsidP="00EB1621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Sędziowie / Prokuratorzy</w:t>
      </w:r>
    </w:p>
    <w:p w14:paraId="6C3563DC" w14:textId="77777777" w:rsidR="00EB1621" w:rsidRPr="009718F6" w:rsidRDefault="00251D1C" w:rsidP="00EB1621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 xml:space="preserve">[ ] Notariusze </w:t>
      </w:r>
    </w:p>
    <w:p w14:paraId="534A02AF" w14:textId="77777777" w:rsidR="00EB1621" w:rsidRPr="009718F6" w:rsidRDefault="00251D1C" w:rsidP="00EB1621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Komornicy</w:t>
      </w:r>
    </w:p>
    <w:p w14:paraId="206D6B2B" w14:textId="77777777" w:rsidR="00EB1621" w:rsidRPr="009718F6" w:rsidRDefault="00251D1C" w:rsidP="00EB1621">
      <w:pPr>
        <w:rPr>
          <w:rFonts w:cstheme="majorHAnsi"/>
          <w:lang w:val="pl-PL"/>
        </w:rPr>
      </w:pPr>
      <w:r w:rsidRPr="009718F6">
        <w:rPr>
          <w:b/>
          <w:bCs/>
          <w:lang w:val="pl-PL"/>
        </w:rPr>
        <w:t xml:space="preserve">[ </w:t>
      </w:r>
      <w:r w:rsidRPr="009718F6">
        <w:rPr>
          <w:rFonts w:cstheme="majorHAnsi"/>
          <w:lang w:val="pl-PL"/>
        </w:rPr>
        <w:t>] Aplikanci (nazwa izby, w której autor/redaktor naukowy jest wykładowcą, przedmiot, rok aplikacji)</w:t>
      </w:r>
    </w:p>
    <w:p w14:paraId="4287425C" w14:textId="3FD1EFD3" w:rsidR="00EB1621" w:rsidRPr="009718F6" w:rsidRDefault="00251D1C" w:rsidP="00EB1621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Pracownicy naukowi</w:t>
      </w:r>
      <w:r w:rsidR="00D3743D">
        <w:rPr>
          <w:rFonts w:cstheme="majorHAnsi"/>
          <w:lang w:val="pl-PL"/>
        </w:rPr>
        <w:t xml:space="preserve"> (kierunki/nazwy uczelni)</w:t>
      </w:r>
    </w:p>
    <w:p w14:paraId="01921336" w14:textId="0ED36F08" w:rsidR="000E479A" w:rsidRPr="009718F6" w:rsidRDefault="00251D1C" w:rsidP="00EB1621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Studenci (nazwy uczelni, kierunek(-ki), rok studiów, czy książka będzie funkcjonowała jako podręcznik podstawowy/literatura uzupełniająca</w:t>
      </w:r>
      <w:r w:rsidR="00A22750">
        <w:rPr>
          <w:rFonts w:cstheme="majorHAnsi"/>
          <w:lang w:val="pl-PL"/>
        </w:rPr>
        <w:t>, rodzaj wykładu, orientacyjna licz</w:t>
      </w:r>
      <w:r w:rsidR="00B93AA2">
        <w:rPr>
          <w:rFonts w:cstheme="majorHAnsi"/>
          <w:lang w:val="pl-PL"/>
        </w:rPr>
        <w:t>b</w:t>
      </w:r>
      <w:r w:rsidR="00A22750">
        <w:rPr>
          <w:rFonts w:cstheme="majorHAnsi"/>
          <w:lang w:val="pl-PL"/>
        </w:rPr>
        <w:t>a studentów</w:t>
      </w:r>
      <w:r w:rsidRPr="009718F6">
        <w:rPr>
          <w:rFonts w:cstheme="majorHAnsi"/>
          <w:lang w:val="pl-PL"/>
        </w:rPr>
        <w:t>),</w:t>
      </w:r>
    </w:p>
    <w:p w14:paraId="384578B2" w14:textId="77777777" w:rsidR="000E479A" w:rsidRPr="009718F6" w:rsidRDefault="00251D1C" w:rsidP="000E479A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Pracownicy administracji (rządowej/samorządowej)</w:t>
      </w:r>
    </w:p>
    <w:p w14:paraId="03CDB971" w14:textId="77777777" w:rsidR="000E479A" w:rsidRPr="009718F6" w:rsidRDefault="00251D1C" w:rsidP="000E479A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Ekonomiści / Księgowi</w:t>
      </w:r>
    </w:p>
    <w:p w14:paraId="29D4D939" w14:textId="77777777" w:rsidR="000E479A" w:rsidRPr="009718F6" w:rsidRDefault="00251D1C" w:rsidP="000E479A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Menedżerowie</w:t>
      </w:r>
    </w:p>
    <w:p w14:paraId="62913F67" w14:textId="77777777" w:rsidR="000E479A" w:rsidRPr="009718F6" w:rsidRDefault="00251D1C" w:rsidP="000E479A">
      <w:pPr>
        <w:rPr>
          <w:rFonts w:cstheme="majorHAnsi"/>
          <w:lang w:val="pl-PL"/>
        </w:rPr>
      </w:pPr>
      <w:r w:rsidRPr="009718F6">
        <w:rPr>
          <w:rFonts w:cstheme="majorHAnsi"/>
          <w:lang w:val="pl-PL"/>
        </w:rPr>
        <w:t>[ ] Inne: ...................................................</w:t>
      </w:r>
    </w:p>
    <w:p w14:paraId="1DB05121" w14:textId="4BDE5BB8" w:rsidR="00251D1C" w:rsidRPr="009718F6" w:rsidRDefault="00251D1C" w:rsidP="000E479A">
      <w:pPr>
        <w:rPr>
          <w:rFonts w:cstheme="majorHAnsi"/>
          <w:lang w:val="pl-PL"/>
        </w:rPr>
      </w:pPr>
      <w:r w:rsidRPr="009718F6">
        <w:rPr>
          <w:b/>
          <w:bCs/>
          <w:lang w:val="pl-PL"/>
        </w:rPr>
        <w:t>W jaki sposób książka będzie pomocna dla wskazanej grupy?</w:t>
      </w:r>
      <w:r w:rsidR="009718F6" w:rsidRPr="009718F6">
        <w:rPr>
          <w:b/>
          <w:bCs/>
          <w:lang w:val="pl-PL"/>
        </w:rPr>
        <w:t xml:space="preserve"> </w:t>
      </w:r>
      <w:r w:rsidRPr="009718F6">
        <w:rPr>
          <w:b/>
          <w:bCs/>
          <w:lang w:val="pl-PL"/>
        </w:rPr>
        <w:t>...............................................................................................................</w:t>
      </w:r>
    </w:p>
    <w:p w14:paraId="76FD347B" w14:textId="77CE87C1" w:rsidR="00380180" w:rsidRPr="00687D22" w:rsidRDefault="0079782B">
      <w:pPr>
        <w:pStyle w:val="Nagwek2"/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D22"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Otwarty dostęp (Open Access)</w:t>
      </w:r>
      <w:r w:rsidR="0011544E" w:rsidRPr="00687D22"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jeśli dotyczy</w:t>
      </w:r>
    </w:p>
    <w:p w14:paraId="1AA18F1F" w14:textId="6C605DB7" w:rsidR="0011544E" w:rsidRPr="0011544E" w:rsidRDefault="0011544E" w:rsidP="0011544E">
      <w:pPr>
        <w:rPr>
          <w:lang w:val="pl-PL"/>
        </w:rPr>
      </w:pPr>
      <w:r w:rsidRPr="0011544E">
        <w:rPr>
          <w:lang w:val="pl-PL"/>
        </w:rPr>
        <w:t xml:space="preserve">Uprzejmie prosimy o zapoznanie się z polityką open </w:t>
      </w:r>
      <w:proofErr w:type="spellStart"/>
      <w:r w:rsidRPr="0011544E">
        <w:rPr>
          <w:lang w:val="pl-PL"/>
        </w:rPr>
        <w:t>access</w:t>
      </w:r>
      <w:proofErr w:type="spellEnd"/>
      <w:r w:rsidRPr="0011544E">
        <w:rPr>
          <w:lang w:val="pl-PL"/>
        </w:rPr>
        <w:t xml:space="preserve"> zamieszczoną na stronie https://www.wolterskluwer.com/pl-pl/solutions/informacje/dla-autorow/zasady-publikowania-w-otwartym-dostepie-open-access.</w:t>
      </w:r>
    </w:p>
    <w:p w14:paraId="2D31D28D" w14:textId="4473E213" w:rsidR="0079782B" w:rsidRPr="0079782B" w:rsidRDefault="0079782B">
      <w:pPr>
        <w:rPr>
          <w:lang w:val="pl-PL"/>
        </w:rPr>
      </w:pPr>
      <w:r w:rsidRPr="0079782B">
        <w:rPr>
          <w:lang w:val="pl-PL"/>
        </w:rPr>
        <w:t>Czy autor jest zainteresowany publikacją w modelu Open Access (za opłatą</w:t>
      </w:r>
      <w:r w:rsidR="00F83234">
        <w:rPr>
          <w:lang w:val="pl-PL"/>
        </w:rPr>
        <w:t xml:space="preserve"> ustalaną indywidualnie na </w:t>
      </w:r>
      <w:r w:rsidR="000641E1" w:rsidRPr="000641E1">
        <w:rPr>
          <w:lang w:val="pl-PL"/>
        </w:rPr>
        <w:t>podstawie umowy na opublikowanie utworu w otwartym dostępie</w:t>
      </w:r>
      <w:r w:rsidRPr="0079782B">
        <w:rPr>
          <w:lang w:val="pl-PL"/>
        </w:rPr>
        <w:t xml:space="preserve">)? </w:t>
      </w:r>
    </w:p>
    <w:p w14:paraId="6AD35B0D" w14:textId="2F6E153F" w:rsidR="00380180" w:rsidRPr="0079782B" w:rsidRDefault="0079782B">
      <w:pPr>
        <w:rPr>
          <w:lang w:val="pl-PL"/>
        </w:rPr>
      </w:pPr>
      <w:r w:rsidRPr="0079782B">
        <w:rPr>
          <w:lang w:val="pl-PL"/>
        </w:rPr>
        <w:t>[ ] Tak [ ] Nie</w:t>
      </w:r>
    </w:p>
    <w:p w14:paraId="4958F20A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18A7855B" w14:textId="77777777" w:rsidR="007F2AAF" w:rsidRDefault="0079782B">
      <w:pPr>
        <w:rPr>
          <w:lang w:val="pl-PL"/>
        </w:rPr>
      </w:pPr>
      <w:r w:rsidRPr="0079782B">
        <w:rPr>
          <w:lang w:val="pl-PL"/>
        </w:rPr>
        <w:t xml:space="preserve">Preferowany model Open Access: </w:t>
      </w:r>
    </w:p>
    <w:p w14:paraId="042A9381" w14:textId="7896EE33" w:rsidR="007F2AAF" w:rsidRDefault="0079782B">
      <w:pPr>
        <w:rPr>
          <w:lang w:val="pl-PL"/>
        </w:rPr>
      </w:pPr>
      <w:r w:rsidRPr="0079782B">
        <w:rPr>
          <w:lang w:val="pl-PL"/>
        </w:rPr>
        <w:t>[ ] Złota droga</w:t>
      </w:r>
      <w:r w:rsidR="007F2AAF" w:rsidRPr="007F2AAF">
        <w:rPr>
          <w:lang w:val="pl-PL"/>
        </w:rPr>
        <w:t>(otwarty dostęp do publikacji na stronie wydawnictwa)</w:t>
      </w:r>
    </w:p>
    <w:p w14:paraId="3730A429" w14:textId="3473BCEF" w:rsidR="007F2AAF" w:rsidRDefault="007F2AAF">
      <w:pPr>
        <w:rPr>
          <w:lang w:val="pl-PL"/>
        </w:rPr>
      </w:pPr>
      <w:r w:rsidRPr="007F2AAF">
        <w:rPr>
          <w:lang w:val="pl-PL"/>
        </w:rPr>
        <w:lastRenderedPageBreak/>
        <w:t>................................................................................................................</w:t>
      </w:r>
    </w:p>
    <w:p w14:paraId="07538CB5" w14:textId="77777777" w:rsidR="003B7D57" w:rsidRDefault="0079782B">
      <w:pPr>
        <w:rPr>
          <w:lang w:val="pl-PL"/>
        </w:rPr>
      </w:pPr>
      <w:r w:rsidRPr="0079782B">
        <w:rPr>
          <w:lang w:val="pl-PL"/>
        </w:rPr>
        <w:t xml:space="preserve"> [ ] Zielona droga</w:t>
      </w:r>
      <w:r w:rsidR="00146A45" w:rsidRPr="00146A45">
        <w:rPr>
          <w:lang w:val="pl-PL"/>
        </w:rPr>
        <w:t xml:space="preserve"> </w:t>
      </w:r>
      <w:r w:rsidR="00146A45">
        <w:rPr>
          <w:lang w:val="pl-PL"/>
        </w:rPr>
        <w:t>(</w:t>
      </w:r>
      <w:r w:rsidR="00146A45" w:rsidRPr="00146A45">
        <w:rPr>
          <w:lang w:val="pl-PL"/>
        </w:rPr>
        <w:t>otwarty dostęp do publikacji na stronie wydawnictwa oraz w zasobach wskazanych przez Autorkę/Autora)</w:t>
      </w:r>
    </w:p>
    <w:p w14:paraId="14CA4562" w14:textId="39D04E2B" w:rsidR="003B7D57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33D66C49" w14:textId="06CA2A6D" w:rsidR="00380180" w:rsidRPr="0079782B" w:rsidRDefault="0079782B">
      <w:pPr>
        <w:rPr>
          <w:lang w:val="pl-PL"/>
        </w:rPr>
      </w:pPr>
      <w:r w:rsidRPr="0079782B">
        <w:rPr>
          <w:lang w:val="pl-PL"/>
        </w:rPr>
        <w:t xml:space="preserve">Preferowana licencja Creative </w:t>
      </w:r>
      <w:proofErr w:type="spellStart"/>
      <w:r w:rsidRPr="0079782B">
        <w:rPr>
          <w:lang w:val="pl-PL"/>
        </w:rPr>
        <w:t>Commons</w:t>
      </w:r>
      <w:proofErr w:type="spellEnd"/>
      <w:r w:rsidRPr="0079782B">
        <w:rPr>
          <w:lang w:val="pl-PL"/>
        </w:rPr>
        <w:t>:</w:t>
      </w:r>
    </w:p>
    <w:p w14:paraId="4EEBC508" w14:textId="77777777" w:rsidR="00AB616C" w:rsidRPr="00AB616C" w:rsidRDefault="00AB616C" w:rsidP="00AB616C">
      <w:pPr>
        <w:rPr>
          <w:lang w:val="pl-PL"/>
        </w:rPr>
      </w:pPr>
      <w:r w:rsidRPr="00AB616C">
        <w:rPr>
          <w:lang w:val="pl-PL"/>
        </w:rPr>
        <w:t>a)</w:t>
      </w:r>
      <w:r w:rsidRPr="00AB616C">
        <w:rPr>
          <w:lang w:val="pl-PL"/>
        </w:rPr>
        <w:tab/>
        <w:t>Licencja preferowana przez wydawnictwo to CC BY-NC-ND 4.0</w:t>
      </w:r>
    </w:p>
    <w:p w14:paraId="45F29D72" w14:textId="0CF5C8E1" w:rsidR="00AB616C" w:rsidRPr="00AB616C" w:rsidRDefault="00AB616C" w:rsidP="00AB616C">
      <w:pPr>
        <w:rPr>
          <w:lang w:val="pl-PL"/>
        </w:rPr>
      </w:pPr>
      <w:r w:rsidRPr="00AB616C">
        <w:rPr>
          <w:lang w:val="pl-PL"/>
        </w:rPr>
        <w:t>b)</w:t>
      </w:r>
      <w:r w:rsidRPr="00AB616C">
        <w:rPr>
          <w:lang w:val="pl-PL"/>
        </w:rPr>
        <w:tab/>
        <w:t xml:space="preserve">W innym wypadku prosimy o podanie typu licencji Creative </w:t>
      </w:r>
      <w:proofErr w:type="spellStart"/>
      <w:r w:rsidRPr="00AB616C">
        <w:rPr>
          <w:lang w:val="pl-PL"/>
        </w:rPr>
        <w:t>Commons</w:t>
      </w:r>
      <w:proofErr w:type="spellEnd"/>
      <w:r w:rsidRPr="00AB616C">
        <w:rPr>
          <w:lang w:val="pl-PL"/>
        </w:rPr>
        <w:t xml:space="preserve"> preferowanej przez </w:t>
      </w:r>
      <w:r w:rsidR="003B7D57">
        <w:rPr>
          <w:lang w:val="pl-PL"/>
        </w:rPr>
        <w:t>A</w:t>
      </w:r>
      <w:r w:rsidRPr="00AB616C">
        <w:rPr>
          <w:lang w:val="pl-PL"/>
        </w:rPr>
        <w:t>utor</w:t>
      </w:r>
      <w:r w:rsidR="003B7D57">
        <w:rPr>
          <w:lang w:val="pl-PL"/>
        </w:rPr>
        <w:t>kę/Autora</w:t>
      </w:r>
      <w:r w:rsidRPr="00AB616C">
        <w:rPr>
          <w:lang w:val="pl-PL"/>
        </w:rPr>
        <w:t xml:space="preserve"> wraz z uzasadnieniem………………………………………………………………</w:t>
      </w:r>
    </w:p>
    <w:p w14:paraId="0CC10C67" w14:textId="00AD8BED" w:rsidR="00380180" w:rsidRPr="00A5538C" w:rsidRDefault="0079782B">
      <w:pPr>
        <w:pStyle w:val="Nagwek2"/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38C"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Sztuczna inteligencja</w:t>
      </w:r>
    </w:p>
    <w:p w14:paraId="65058AF5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Czy przy pisaniu wykorzystano sztuczną inteligencję? [ ] Tak [ ] Nie</w:t>
      </w:r>
    </w:p>
    <w:p w14:paraId="20B0B40B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Jeśli tak, proszę opisać zakres i sposób oznaczenia w tekście:</w:t>
      </w:r>
    </w:p>
    <w:p w14:paraId="35F7D813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00290EB9" w14:textId="0E796304" w:rsidR="00380180" w:rsidRPr="00687D22" w:rsidRDefault="0079782B">
      <w:pPr>
        <w:pStyle w:val="Nagwek2"/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D22"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Konkurencja</w:t>
      </w:r>
    </w:p>
    <w:p w14:paraId="42267D10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Czy na rynku istnieją konkurencyjne publikacje?</w:t>
      </w:r>
    </w:p>
    <w:p w14:paraId="5998AEF2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Proszę podać autorów, tytuły, wydawnictwa, rok wydania oraz cechy wyróżniające własną książkę:</w:t>
      </w:r>
    </w:p>
    <w:p w14:paraId="517C63DD" w14:textId="77777777" w:rsidR="00380180" w:rsidRPr="0079782B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2C0FE8FB" w14:textId="6E9205E3" w:rsidR="00380180" w:rsidRPr="00687D22" w:rsidRDefault="0079782B">
      <w:pPr>
        <w:pStyle w:val="Nagwek2"/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D22">
        <w:rPr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Marketing i promocja</w:t>
      </w:r>
    </w:p>
    <w:p w14:paraId="7969BAE6" w14:textId="7E7EDE27" w:rsidR="00380180" w:rsidRPr="0079782B" w:rsidRDefault="001F665F">
      <w:pPr>
        <w:rPr>
          <w:lang w:val="pl-PL"/>
        </w:rPr>
      </w:pPr>
      <w:r>
        <w:rPr>
          <w:lang w:val="pl-PL"/>
        </w:rPr>
        <w:t>Prosimy</w:t>
      </w:r>
      <w:r w:rsidR="00170ACC">
        <w:rPr>
          <w:lang w:val="pl-PL"/>
        </w:rPr>
        <w:t xml:space="preserve"> </w:t>
      </w:r>
      <w:r w:rsidR="008C7DDD">
        <w:rPr>
          <w:lang w:val="pl-PL"/>
        </w:rPr>
        <w:t>o podanie informacji o m</w:t>
      </w:r>
      <w:r w:rsidR="0079782B" w:rsidRPr="0079782B">
        <w:rPr>
          <w:lang w:val="pl-PL"/>
        </w:rPr>
        <w:t>ożliwości uzyskania dofinansowania (np. granty, instytucje wspierające):</w:t>
      </w:r>
    </w:p>
    <w:p w14:paraId="683401F6" w14:textId="77777777" w:rsidR="00380180" w:rsidRDefault="0079782B">
      <w:pPr>
        <w:rPr>
          <w:lang w:val="pl-PL"/>
        </w:rPr>
      </w:pPr>
      <w:r w:rsidRPr="0079782B">
        <w:rPr>
          <w:lang w:val="pl-PL"/>
        </w:rPr>
        <w:t>................................................................................................................</w:t>
      </w:r>
    </w:p>
    <w:p w14:paraId="56A6511F" w14:textId="77777777" w:rsidR="0074238E" w:rsidRDefault="00786314" w:rsidP="00786314">
      <w:pPr>
        <w:rPr>
          <w:lang w:val="pl-PL"/>
        </w:rPr>
      </w:pPr>
      <w:r w:rsidRPr="00786314">
        <w:rPr>
          <w:lang w:val="pl-PL"/>
        </w:rPr>
        <w:t xml:space="preserve">Prosimy o podanie informacji o </w:t>
      </w:r>
      <w:r>
        <w:rPr>
          <w:lang w:val="pl-PL"/>
        </w:rPr>
        <w:t xml:space="preserve">podmiotach </w:t>
      </w:r>
      <w:r w:rsidR="0074238E">
        <w:rPr>
          <w:lang w:val="pl-PL"/>
        </w:rPr>
        <w:t>zainteresowanych ewentualnym zakupem książki</w:t>
      </w:r>
    </w:p>
    <w:p w14:paraId="1FFBDC87" w14:textId="28761F95" w:rsidR="00786314" w:rsidRPr="0079782B" w:rsidRDefault="00786314" w:rsidP="00786314">
      <w:pPr>
        <w:rPr>
          <w:lang w:val="pl-PL"/>
        </w:rPr>
      </w:pPr>
      <w:r w:rsidRPr="00786314">
        <w:rPr>
          <w:lang w:val="pl-PL"/>
        </w:rPr>
        <w:t>...............................................................................................................</w:t>
      </w:r>
    </w:p>
    <w:p w14:paraId="2E3C36AD" w14:textId="3B0E2F8E" w:rsidR="00380180" w:rsidRPr="00687D22" w:rsidRDefault="00053349">
      <w:pPr>
        <w:pStyle w:val="Nagwek2"/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D22">
        <w:rPr>
          <w:bCs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Informacje końcowe </w:t>
      </w:r>
    </w:p>
    <w:p w14:paraId="15A895F8" w14:textId="3EA761CC" w:rsidR="00053349" w:rsidRDefault="00053349" w:rsidP="00053349">
      <w:pPr>
        <w:rPr>
          <w:lang w:val="pl-PL"/>
        </w:rPr>
      </w:pPr>
      <w:r w:rsidRPr="00053349">
        <w:rPr>
          <w:lang w:val="pl-PL"/>
        </w:rPr>
        <w:t xml:space="preserve">Oświadczam, że powyższe dane są zgodne z prawdą, a nadto, że zapoznałem się z </w:t>
      </w:r>
      <w:r w:rsidR="006A622B">
        <w:rPr>
          <w:lang w:val="pl-PL"/>
        </w:rPr>
        <w:t xml:space="preserve">poniższą </w:t>
      </w:r>
      <w:r w:rsidRPr="00053349">
        <w:rPr>
          <w:lang w:val="pl-PL"/>
        </w:rPr>
        <w:t>klauzulą zawierającą tzw. obowiązek informacyjny w rozumieniu RODO, dostarczoną mi w tym celu przez Wolters Kluwer Polska Sp. z o.o. z siedzibą w Warszawie, ul. Przyokopowa 33, 01-208 Warszawa.</w:t>
      </w:r>
    </w:p>
    <w:p w14:paraId="405201E1" w14:textId="21A80DAD" w:rsidR="006A622B" w:rsidRPr="00053349" w:rsidRDefault="006A622B" w:rsidP="00053349">
      <w:pPr>
        <w:rPr>
          <w:lang w:val="pl-PL"/>
        </w:rPr>
      </w:pPr>
      <w:r w:rsidRPr="006A622B">
        <w:rPr>
          <w:i/>
          <w:iCs/>
          <w:lang w:val="pl-PL"/>
        </w:rPr>
        <w:lastRenderedPageBreak/>
        <w:t>Administratorem Państwa danych osobowych, czyli podmiotem decydującym o celach i sposobach przetwarzania Pana/Pani danych osobowych, jest Wolters Kluwer Polska Sp. z o.o. z siedzibą przy ul. Przyokopowej 33, 01-208 Warszawa. Informujemy, że podanie danych osobowych zawartych w formularzu jest dobrowolne, ale niezbędne do realizacji zapytania objętego formularzem, a także, że przysługują Państwu prawa dostępu do Państwa danych osobowych, ich zmiany (w tym aktualizacji), a także pozostałe prawa opisane w Polityce prywatności, której treść dostępna jest tutaj. Dane osobowe podane przez Państwa będą przetwarzane przez nas w zgodzie z przepisami prawa, w celu realizacji zapytania, a jeśli udzielili Państwo określonych zgód – również na podstawie ww. zgody i w celu w jej treści określonym. Nadto, będziemy przetwarzać Państwa dane na podstawie naszego uzasadnionego interesu jako administratora danych, w celach opisanych w Polityce prywatności, w tym w celu wykonywania badań i analiz oraz w celach marketingowych (marketing bezpośredni własnych produktów). Zachęcamy do zapoznania się z pozostałymi informacjami dostępnymi w Polityce prywatności, w tym dot. okresów przechowywania danych i kategorii odbiorców danych. W razie jakichkolwiek pytań jesteśmy do Państwa dyspozycji pod adresem: pl-ochrona.danych@wolterskluwe</w:t>
      </w:r>
      <w:r w:rsidRPr="006A622B">
        <w:rPr>
          <w:lang w:val="pl-PL"/>
        </w:rPr>
        <w:t>r.com.</w:t>
      </w:r>
    </w:p>
    <w:p w14:paraId="7F8E0F46" w14:textId="1D42154D" w:rsidR="00053349" w:rsidRPr="00053349" w:rsidRDefault="00053349" w:rsidP="00053349">
      <w:pPr>
        <w:rPr>
          <w:lang w:val="pl-PL"/>
        </w:rPr>
      </w:pPr>
      <w:r>
        <w:rPr>
          <w:lang w:val="pl-PL"/>
        </w:rPr>
        <w:t xml:space="preserve">data i </w:t>
      </w:r>
      <w:r w:rsidRPr="00053349">
        <w:rPr>
          <w:lang w:val="pl-PL"/>
        </w:rPr>
        <w:t>podpis: ............................................................</w:t>
      </w:r>
    </w:p>
    <w:p w14:paraId="07ECFBE0" w14:textId="77777777" w:rsidR="00053349" w:rsidRPr="00053349" w:rsidRDefault="00053349" w:rsidP="00053349">
      <w:pPr>
        <w:rPr>
          <w:lang w:val="pl-PL"/>
        </w:rPr>
      </w:pPr>
    </w:p>
    <w:p w14:paraId="4CA8018A" w14:textId="5F04EA0F" w:rsidR="00053349" w:rsidRPr="00053349" w:rsidRDefault="00053349" w:rsidP="00053349">
      <w:pPr>
        <w:rPr>
          <w:lang w:val="pl-PL"/>
        </w:rPr>
      </w:pPr>
      <w:r w:rsidRPr="00053349">
        <w:rPr>
          <w:lang w:val="pl-PL"/>
        </w:rPr>
        <w:t xml:space="preserve">Prosimy </w:t>
      </w:r>
      <w:r w:rsidR="00A06C9E">
        <w:rPr>
          <w:lang w:val="pl-PL"/>
        </w:rPr>
        <w:t xml:space="preserve">również </w:t>
      </w:r>
      <w:r w:rsidRPr="00053349">
        <w:rPr>
          <w:lang w:val="pl-PL"/>
        </w:rPr>
        <w:t>o uwzględnienie i przesłanie innych ważnych informacji na temat publikacji,</w:t>
      </w:r>
      <w:r w:rsidR="00A06C9E">
        <w:rPr>
          <w:lang w:val="pl-PL"/>
        </w:rPr>
        <w:t xml:space="preserve"> </w:t>
      </w:r>
      <w:r w:rsidRPr="00053349">
        <w:rPr>
          <w:lang w:val="pl-PL"/>
        </w:rPr>
        <w:t>które nie znalazły się w niniejszej ankiecie.</w:t>
      </w:r>
    </w:p>
    <w:p w14:paraId="644FE711" w14:textId="77777777" w:rsidR="00053349" w:rsidRPr="00053349" w:rsidRDefault="00053349" w:rsidP="00053349">
      <w:pPr>
        <w:rPr>
          <w:lang w:val="pl-PL"/>
        </w:rPr>
      </w:pPr>
    </w:p>
    <w:p w14:paraId="68607281" w14:textId="7F24F50F" w:rsidR="00053349" w:rsidRPr="00053349" w:rsidRDefault="00053349" w:rsidP="00053349">
      <w:pPr>
        <w:rPr>
          <w:b/>
          <w:bCs/>
          <w:lang w:val="pl-PL"/>
        </w:rPr>
      </w:pPr>
      <w:r w:rsidRPr="00053349">
        <w:rPr>
          <w:b/>
          <w:bCs/>
          <w:lang w:val="pl-PL"/>
        </w:rPr>
        <w:t xml:space="preserve">BARDZO DZIĘKUJEMY ZA </w:t>
      </w:r>
      <w:r w:rsidR="00A50442">
        <w:rPr>
          <w:b/>
          <w:bCs/>
          <w:lang w:val="pl-PL"/>
        </w:rPr>
        <w:t xml:space="preserve">WYPEŁNIENIE ANKIETY WYDAWNICZEJ </w:t>
      </w:r>
    </w:p>
    <w:p w14:paraId="40FCD131" w14:textId="1AF7208E" w:rsidR="00380180" w:rsidRPr="00A50442" w:rsidRDefault="00380180" w:rsidP="00053349">
      <w:pPr>
        <w:rPr>
          <w:lang w:val="pl-PL"/>
        </w:rPr>
      </w:pPr>
    </w:p>
    <w:sectPr w:rsidR="00380180" w:rsidRPr="00A50442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98A2" w14:textId="77777777" w:rsidR="00DB7B12" w:rsidRDefault="00DB7B12" w:rsidP="00DB7B12">
      <w:pPr>
        <w:spacing w:after="0" w:line="240" w:lineRule="auto"/>
      </w:pPr>
      <w:r>
        <w:separator/>
      </w:r>
    </w:p>
  </w:endnote>
  <w:endnote w:type="continuationSeparator" w:id="0">
    <w:p w14:paraId="24936442" w14:textId="77777777" w:rsidR="00DB7B12" w:rsidRDefault="00DB7B12" w:rsidP="00DB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6804"/>
      <w:gridCol w:w="2920"/>
    </w:tblGrid>
    <w:tr w:rsidR="00DB7B12" w:rsidRPr="00DB7B12" w14:paraId="59A10E50" w14:textId="77777777" w:rsidTr="004B10DF">
      <w:tc>
        <w:tcPr>
          <w:tcW w:w="6804" w:type="dxa"/>
          <w:shd w:val="clear" w:color="auto" w:fill="auto"/>
          <w:vAlign w:val="bottom"/>
        </w:tcPr>
        <w:p w14:paraId="59CA42DB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>Wolters Kluwer Polska Sp. z o.o., ul. Przyokopowa 33, 01-208 Warszawa, Polska</w:t>
          </w:r>
        </w:p>
        <w:p w14:paraId="3F73A6D2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 xml:space="preserve">wpisana do KRS pod numerem KRS 709879 prowadzonego przez Sąd Rejonowy dla m. st. Warszawy </w:t>
          </w:r>
        </w:p>
        <w:p w14:paraId="52D3A945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 xml:space="preserve">XII Wydział Gospodarczy o kapitale zakładowym: 19.919.527,00 zł, NIP: 583-001-89-31, </w:t>
          </w:r>
        </w:p>
        <w:p w14:paraId="1D1193E3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>Regon: 190610277</w:t>
          </w:r>
        </w:p>
      </w:tc>
      <w:tc>
        <w:tcPr>
          <w:tcW w:w="2920" w:type="dxa"/>
          <w:shd w:val="clear" w:color="auto" w:fill="auto"/>
          <w:vAlign w:val="bottom"/>
        </w:tcPr>
        <w:p w14:paraId="46631A72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 xml:space="preserve">Infolinia:  801 04 45 45 </w:t>
          </w:r>
        </w:p>
        <w:p w14:paraId="62FA5CFB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>fax    + 48 22 535 80 01</w:t>
          </w:r>
        </w:p>
        <w:p w14:paraId="39CDF3A8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>PL-poczta@wolterskluwer.com</w:t>
          </w:r>
        </w:p>
        <w:p w14:paraId="2D095225" w14:textId="77777777" w:rsidR="00DB7B12" w:rsidRPr="00DB7B12" w:rsidRDefault="00DB7B12" w:rsidP="00DB7B12">
          <w:pPr>
            <w:tabs>
              <w:tab w:val="left" w:pos="255"/>
              <w:tab w:val="left" w:pos="510"/>
            </w:tabs>
            <w:spacing w:after="0" w:line="199" w:lineRule="exact"/>
            <w:rPr>
              <w:rFonts w:ascii="Calibri" w:eastAsia="Calibri" w:hAnsi="Calibri" w:cs="Times New Roman"/>
              <w:sz w:val="14"/>
              <w:lang w:val="pl-PL" w:eastAsia="pl-PL"/>
            </w:rPr>
          </w:pPr>
          <w:r w:rsidRPr="00DB7B12">
            <w:rPr>
              <w:rFonts w:ascii="Calibri" w:eastAsia="Calibri" w:hAnsi="Calibri" w:cs="Times New Roman"/>
              <w:sz w:val="14"/>
              <w:lang w:val="pl-PL" w:eastAsia="pl-PL"/>
            </w:rPr>
            <w:t>www.wolterskluwer.pl</w:t>
          </w:r>
        </w:p>
      </w:tc>
    </w:tr>
  </w:tbl>
  <w:p w14:paraId="1F2FF14C" w14:textId="77777777" w:rsidR="00DB7B12" w:rsidRDefault="00D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90DC" w14:textId="77777777" w:rsidR="00DB7B12" w:rsidRDefault="00DB7B12" w:rsidP="00DB7B12">
      <w:pPr>
        <w:spacing w:after="0" w:line="240" w:lineRule="auto"/>
      </w:pPr>
      <w:r>
        <w:separator/>
      </w:r>
    </w:p>
  </w:footnote>
  <w:footnote w:type="continuationSeparator" w:id="0">
    <w:p w14:paraId="22ECD992" w14:textId="77777777" w:rsidR="00DB7B12" w:rsidRDefault="00DB7B12" w:rsidP="00DB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2F4D" w14:textId="279A0419" w:rsidR="00DB7B12" w:rsidRDefault="00DB7B12">
    <w:pPr>
      <w:pStyle w:val="Nagwek"/>
    </w:pPr>
    <w:r w:rsidRPr="00DB7B12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5A9C05CD" wp14:editId="11813B45">
          <wp:extent cx="2200910" cy="591185"/>
          <wp:effectExtent l="0" t="0" r="0" b="0"/>
          <wp:docPr id="8" name="Obraz 8" descr="Obraz zawierający Grafika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Grafika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167"/>
    <w:multiLevelType w:val="hybridMultilevel"/>
    <w:tmpl w:val="57BA17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851678958">
    <w:abstractNumId w:val="8"/>
  </w:num>
  <w:num w:numId="2" w16cid:durableId="428477428">
    <w:abstractNumId w:val="6"/>
  </w:num>
  <w:num w:numId="3" w16cid:durableId="62915591">
    <w:abstractNumId w:val="5"/>
  </w:num>
  <w:num w:numId="4" w16cid:durableId="1434939432">
    <w:abstractNumId w:val="4"/>
  </w:num>
  <w:num w:numId="5" w16cid:durableId="360326677">
    <w:abstractNumId w:val="7"/>
  </w:num>
  <w:num w:numId="6" w16cid:durableId="197355064">
    <w:abstractNumId w:val="3"/>
  </w:num>
  <w:num w:numId="7" w16cid:durableId="306250734">
    <w:abstractNumId w:val="2"/>
  </w:num>
  <w:num w:numId="8" w16cid:durableId="647586437">
    <w:abstractNumId w:val="1"/>
  </w:num>
  <w:num w:numId="9" w16cid:durableId="630135413">
    <w:abstractNumId w:val="0"/>
  </w:num>
  <w:num w:numId="10" w16cid:durableId="463275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9F4"/>
    <w:rsid w:val="00010915"/>
    <w:rsid w:val="00034616"/>
    <w:rsid w:val="00053349"/>
    <w:rsid w:val="00057DA4"/>
    <w:rsid w:val="0006063C"/>
    <w:rsid w:val="000641E1"/>
    <w:rsid w:val="000C52DA"/>
    <w:rsid w:val="000D08FC"/>
    <w:rsid w:val="000E479A"/>
    <w:rsid w:val="000F64FE"/>
    <w:rsid w:val="0011544E"/>
    <w:rsid w:val="00146A45"/>
    <w:rsid w:val="0015074B"/>
    <w:rsid w:val="00170ACC"/>
    <w:rsid w:val="001B1E32"/>
    <w:rsid w:val="001B1F36"/>
    <w:rsid w:val="001B3F92"/>
    <w:rsid w:val="001F665F"/>
    <w:rsid w:val="00233653"/>
    <w:rsid w:val="00251D1C"/>
    <w:rsid w:val="0029639D"/>
    <w:rsid w:val="002E071A"/>
    <w:rsid w:val="00306499"/>
    <w:rsid w:val="00326F90"/>
    <w:rsid w:val="00380180"/>
    <w:rsid w:val="003B4F29"/>
    <w:rsid w:val="003B7D57"/>
    <w:rsid w:val="003C3D65"/>
    <w:rsid w:val="00484F08"/>
    <w:rsid w:val="004F35F4"/>
    <w:rsid w:val="00502013"/>
    <w:rsid w:val="00590CC4"/>
    <w:rsid w:val="005A3661"/>
    <w:rsid w:val="005D51FE"/>
    <w:rsid w:val="00615854"/>
    <w:rsid w:val="00682320"/>
    <w:rsid w:val="00687D22"/>
    <w:rsid w:val="006A622B"/>
    <w:rsid w:val="006C4E75"/>
    <w:rsid w:val="0074238E"/>
    <w:rsid w:val="00786314"/>
    <w:rsid w:val="0079782B"/>
    <w:rsid w:val="007F1CD5"/>
    <w:rsid w:val="007F2AAF"/>
    <w:rsid w:val="0080341E"/>
    <w:rsid w:val="00834B3F"/>
    <w:rsid w:val="00852832"/>
    <w:rsid w:val="008B7431"/>
    <w:rsid w:val="008C7DDD"/>
    <w:rsid w:val="008F2381"/>
    <w:rsid w:val="008F634A"/>
    <w:rsid w:val="009035E4"/>
    <w:rsid w:val="00953C15"/>
    <w:rsid w:val="00971601"/>
    <w:rsid w:val="009718F6"/>
    <w:rsid w:val="009909BC"/>
    <w:rsid w:val="00992E49"/>
    <w:rsid w:val="009B2C23"/>
    <w:rsid w:val="009B5E21"/>
    <w:rsid w:val="00A06C9E"/>
    <w:rsid w:val="00A22750"/>
    <w:rsid w:val="00A26E6C"/>
    <w:rsid w:val="00A50442"/>
    <w:rsid w:val="00A5538C"/>
    <w:rsid w:val="00AA1D8D"/>
    <w:rsid w:val="00AB616C"/>
    <w:rsid w:val="00AE43FB"/>
    <w:rsid w:val="00AF5705"/>
    <w:rsid w:val="00B47730"/>
    <w:rsid w:val="00B93AA2"/>
    <w:rsid w:val="00BF1B94"/>
    <w:rsid w:val="00CB0664"/>
    <w:rsid w:val="00CB1388"/>
    <w:rsid w:val="00CC0A5A"/>
    <w:rsid w:val="00CF75A2"/>
    <w:rsid w:val="00D3743D"/>
    <w:rsid w:val="00D4425A"/>
    <w:rsid w:val="00DB7B12"/>
    <w:rsid w:val="00DD5916"/>
    <w:rsid w:val="00E3778C"/>
    <w:rsid w:val="00EB1621"/>
    <w:rsid w:val="00EE13FE"/>
    <w:rsid w:val="00EF6F13"/>
    <w:rsid w:val="00F83234"/>
    <w:rsid w:val="00FC693F"/>
    <w:rsid w:val="00FD4ECE"/>
    <w:rsid w:val="00FF03D4"/>
    <w:rsid w:val="00FF286C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7CF09"/>
  <w14:defaultImageDpi w14:val="300"/>
  <w15:docId w15:val="{487BCEF0-B9D1-46BF-8485-9A353B6E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Stańczak, Małgorzata</cp:lastModifiedBy>
  <cp:revision>3</cp:revision>
  <dcterms:created xsi:type="dcterms:W3CDTF">2025-09-11T12:44:00Z</dcterms:created>
  <dcterms:modified xsi:type="dcterms:W3CDTF">2025-09-24T12:12:00Z</dcterms:modified>
  <cp:category/>
</cp:coreProperties>
</file>